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High Scool and Career Planning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certificate of completion awarded to a person after completing a program of study in a particular area, usually lasting two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education or training following high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fee that colleges charge to take their classes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program in which a person learns to do a certain job by working with a skilled worker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program of study beyond a bachelor's degree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methods of paying for education/training, such as grants, scholarships,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course or program that teaches job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course that is not required but can be chosen by students according to their interests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course that is required before another course can be taken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unit of measurement that schools use to determine whether students are progressing toward graduation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Scool and Career Planning Skills</dc:title>
  <dcterms:created xsi:type="dcterms:W3CDTF">2021-10-11T08:59:08Z</dcterms:created>
  <dcterms:modified xsi:type="dcterms:W3CDTF">2021-10-11T08:59:08Z</dcterms:modified>
</cp:coreProperties>
</file>