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Speed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Concourse    </w:t>
      </w:r>
      <w:r>
        <w:t xml:space="preserve">   Innovation    </w:t>
      </w:r>
      <w:r>
        <w:t xml:space="preserve">   Passengers    </w:t>
      </w:r>
      <w:r>
        <w:t xml:space="preserve">   Capacity    </w:t>
      </w:r>
      <w:r>
        <w:t xml:space="preserve">   Speed    </w:t>
      </w:r>
      <w:r>
        <w:t xml:space="preserve">   Old Oak Common    </w:t>
      </w:r>
      <w:r>
        <w:t xml:space="preserve">   Bill Richmond    </w:t>
      </w:r>
      <w:r>
        <w:t xml:space="preserve">   Matthew Flinders    </w:t>
      </w:r>
      <w:r>
        <w:t xml:space="preserve">   Demolition    </w:t>
      </w:r>
      <w:r>
        <w:t xml:space="preserve">   Exhumation    </w:t>
      </w:r>
      <w:r>
        <w:t xml:space="preserve">   Birmingham    </w:t>
      </w:r>
      <w:r>
        <w:t xml:space="preserve">   London    </w:t>
      </w:r>
      <w:r>
        <w:t xml:space="preserve">   Leadership    </w:t>
      </w:r>
      <w:r>
        <w:t xml:space="preserve">   Respect    </w:t>
      </w:r>
      <w:r>
        <w:t xml:space="preserve">   Safety    </w:t>
      </w:r>
      <w:r>
        <w:t xml:space="preserve">   Integrity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Speed 2</dc:title>
  <dcterms:created xsi:type="dcterms:W3CDTF">2021-10-11T08:59:13Z</dcterms:created>
  <dcterms:modified xsi:type="dcterms:W3CDTF">2021-10-11T08:59:13Z</dcterms:modified>
</cp:coreProperties>
</file>