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Standard Stables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Aimslee    </w:t>
      </w:r>
      <w:r>
        <w:t xml:space="preserve">   Apple    </w:t>
      </w:r>
      <w:r>
        <w:t xml:space="preserve">   Barrel Racing    </w:t>
      </w:r>
      <w:r>
        <w:t xml:space="preserve">   Boots    </w:t>
      </w:r>
      <w:r>
        <w:t xml:space="preserve">   Bridle    </w:t>
      </w:r>
      <w:r>
        <w:t xml:space="preserve">   Camp    </w:t>
      </w:r>
      <w:r>
        <w:t xml:space="preserve">   Carrot    </w:t>
      </w:r>
      <w:r>
        <w:t xml:space="preserve">   Curry Comb    </w:t>
      </w:r>
      <w:r>
        <w:t xml:space="preserve">   Dressage    </w:t>
      </w:r>
      <w:r>
        <w:t xml:space="preserve">   Eventing    </w:t>
      </w:r>
      <w:r>
        <w:t xml:space="preserve">   Fun    </w:t>
      </w:r>
      <w:r>
        <w:t xml:space="preserve">   Grain    </w:t>
      </w:r>
      <w:r>
        <w:t xml:space="preserve">   Grass    </w:t>
      </w:r>
      <w:r>
        <w:t xml:space="preserve">   Hard Brush    </w:t>
      </w:r>
      <w:r>
        <w:t xml:space="preserve">   Hay    </w:t>
      </w:r>
      <w:r>
        <w:t xml:space="preserve">   Helmet    </w:t>
      </w:r>
      <w:r>
        <w:t xml:space="preserve">   Hoof Pick    </w:t>
      </w:r>
      <w:r>
        <w:t xml:space="preserve">   Horse Shoe    </w:t>
      </w:r>
      <w:r>
        <w:t xml:space="preserve">   HSS    </w:t>
      </w:r>
      <w:r>
        <w:t xml:space="preserve">   Jumping    </w:t>
      </w:r>
      <w:r>
        <w:t xml:space="preserve">   Kasey    </w:t>
      </w:r>
      <w:r>
        <w:t xml:space="preserve">   Lessons    </w:t>
      </w:r>
      <w:r>
        <w:t xml:space="preserve">   Mane    </w:t>
      </w:r>
      <w:r>
        <w:t xml:space="preserve">   Riding    </w:t>
      </w:r>
      <w:r>
        <w:t xml:space="preserve">   Rodgers    </w:t>
      </w:r>
      <w:r>
        <w:t xml:space="preserve">   Saddle    </w:t>
      </w:r>
      <w:r>
        <w:t xml:space="preserve">   Shows    </w:t>
      </w:r>
      <w:r>
        <w:t xml:space="preserve">   Tail    </w:t>
      </w:r>
      <w:r>
        <w:t xml:space="preserve">   Trail Ride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Standard Stables Word Search</dc:title>
  <dcterms:created xsi:type="dcterms:W3CDTF">2021-10-11T08:59:57Z</dcterms:created>
  <dcterms:modified xsi:type="dcterms:W3CDTF">2021-10-11T08:59:57Z</dcterms:modified>
</cp:coreProperties>
</file>