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 Tide in Hawaii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Hawaii    </w:t>
      </w:r>
      <w:r>
        <w:t xml:space="preserve">   aloha    </w:t>
      </w:r>
      <w:r>
        <w:t xml:space="preserve">   hula    </w:t>
      </w:r>
      <w:r>
        <w:t xml:space="preserve">   cliff    </w:t>
      </w:r>
      <w:r>
        <w:t xml:space="preserve">   surfboard    </w:t>
      </w:r>
      <w:r>
        <w:t xml:space="preserve">   surfing    </w:t>
      </w:r>
      <w:r>
        <w:t xml:space="preserve">   Annie    </w:t>
      </w:r>
      <w:r>
        <w:t xml:space="preserve">   Jack    </w:t>
      </w:r>
      <w:r>
        <w:t xml:space="preserve">   earthquake    </w:t>
      </w:r>
      <w:r>
        <w:t xml:space="preserve">   tsunami    </w:t>
      </w:r>
      <w:r>
        <w:t xml:space="preserve">   taro    </w:t>
      </w:r>
      <w:r>
        <w:t xml:space="preserve">   poi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Tide in Hawaii</dc:title>
  <dcterms:created xsi:type="dcterms:W3CDTF">2021-10-11T08:59:11Z</dcterms:created>
  <dcterms:modified xsi:type="dcterms:W3CDTF">2021-10-11T08:59:11Z</dcterms:modified>
</cp:coreProperties>
</file>