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Tide in 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Poi    </w:t>
      </w:r>
      <w:r>
        <w:t xml:space="preserve">   Ship    </w:t>
      </w:r>
      <w:r>
        <w:t xml:space="preserve">   Wave    </w:t>
      </w:r>
      <w:r>
        <w:t xml:space="preserve">   Tsunami    </w:t>
      </w:r>
      <w:r>
        <w:t xml:space="preserve">   Kama    </w:t>
      </w:r>
      <w:r>
        <w:t xml:space="preserve">   Boka    </w:t>
      </w:r>
      <w:r>
        <w:t xml:space="preserve">   Annie    </w:t>
      </w:r>
      <w:r>
        <w:t xml:space="preserve">   Jack    </w:t>
      </w:r>
      <w:r>
        <w:t xml:space="preserve">   Tide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Tide in Hawaii</dc:title>
  <dcterms:created xsi:type="dcterms:W3CDTF">2021-10-11T08:59:39Z</dcterms:created>
  <dcterms:modified xsi:type="dcterms:W3CDTF">2021-10-11T08:59:39Z</dcterms:modified>
</cp:coreProperties>
</file>