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crow    </w:t>
      </w:r>
      <w:r>
        <w:t xml:space="preserve">   Fish    </w:t>
      </w:r>
      <w:r>
        <w:t xml:space="preserve">   newt    </w:t>
      </w:r>
      <w:r>
        <w:t xml:space="preserve">   rat    </w:t>
      </w:r>
      <w:r>
        <w:t xml:space="preserve">   woodpecker    </w:t>
      </w:r>
      <w:r>
        <w:t xml:space="preserve">   deer    </w:t>
      </w:r>
      <w:r>
        <w:t xml:space="preserve">   frog    </w:t>
      </w:r>
      <w:r>
        <w:t xml:space="preserve">   badger    </w:t>
      </w:r>
      <w:r>
        <w:t xml:space="preserve">   fox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Woods</dc:title>
  <dcterms:created xsi:type="dcterms:W3CDTF">2021-10-11T08:59:14Z</dcterms:created>
  <dcterms:modified xsi:type="dcterms:W3CDTF">2021-10-11T08:59:14Z</dcterms:modified>
</cp:coreProperties>
</file>