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 _____________ at the end of the road and the building is on the left.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often go shopping on Sunday ____________ it's the quiestest day to go.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year we book a holiday, it gives me something to look forward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like potatoes ____________ I would always choose chips.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Yes, I'd love _____________ slice of cake!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___________ he never wanted to see me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always eat my breakfast _____________ I brush my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____________ like to go to the cinema but I can't afford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did I put my keys?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Monday mornings __________________ seem to drag.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</dc:title>
  <dcterms:created xsi:type="dcterms:W3CDTF">2021-10-11T08:58:29Z</dcterms:created>
  <dcterms:modified xsi:type="dcterms:W3CDTF">2021-10-11T08:58:29Z</dcterms:modified>
</cp:coreProperties>
</file>