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look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little    </w:t>
      </w:r>
      <w:r>
        <w:t xml:space="preserve">   from    </w:t>
      </w:r>
      <w:r>
        <w:t xml:space="preserve">   are    </w:t>
      </w:r>
      <w:r>
        <w:t xml:space="preserve">   you    </w:t>
      </w:r>
      <w:r>
        <w:t xml:space="preserve">   they    </w:t>
      </w:r>
      <w:r>
        <w:t xml:space="preserve">   with    </w:t>
      </w:r>
      <w:r>
        <w:t xml:space="preserve">   have    </w:t>
      </w:r>
      <w:r>
        <w:t xml:space="preserve">   here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2021-10-11T08:58:08Z</dcterms:created>
  <dcterms:modified xsi:type="dcterms:W3CDTF">2021-10-11T08:58:08Z</dcterms:modified>
</cp:coreProperties>
</file>