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work    </w:t>
      </w:r>
      <w:r>
        <w:t xml:space="preserve">   can    </w:t>
      </w:r>
      <w:r>
        <w:t xml:space="preserve">   could    </w:t>
      </w:r>
      <w:r>
        <w:t xml:space="preserve">   over    </w:t>
      </w:r>
      <w:r>
        <w:t xml:space="preserve">   under    </w:t>
      </w:r>
      <w:r>
        <w:t xml:space="preserve">   are    </w:t>
      </w:r>
      <w:r>
        <w:t xml:space="preserve">   take    </w:t>
      </w:r>
      <w:r>
        <w:t xml:space="preserve">   before    </w:t>
      </w:r>
      <w:r>
        <w:t xml:space="preserve">   after    </w:t>
      </w:r>
      <w:r>
        <w:t xml:space="preserve">   and    </w:t>
      </w:r>
      <w:r>
        <w:t xml:space="preserve">   if    </w:t>
      </w:r>
      <w:r>
        <w:t xml:space="preserve">   here    </w:t>
      </w:r>
      <w:r>
        <w:t xml:space="preserve">   learn    </w:t>
      </w:r>
      <w:r>
        <w:t xml:space="preserve">   night    </w:t>
      </w:r>
      <w:r>
        <w:t xml:space="preserve">   school    </w:t>
      </w:r>
      <w:r>
        <w:t xml:space="preserve">   two    </w:t>
      </w:r>
      <w:r>
        <w:t xml:space="preserve">   one    </w:t>
      </w:r>
      <w:r>
        <w:t xml:space="preserve">   first    </w:t>
      </w:r>
      <w:r>
        <w:t xml:space="preserve">   name    </w:t>
      </w:r>
      <w:r>
        <w:t xml:space="preserve">   said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2021-10-11T08:58:10Z</dcterms:created>
  <dcterms:modified xsi:type="dcterms:W3CDTF">2021-10-11T08:58:10Z</dcterms:modified>
</cp:coreProperties>
</file>