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gray    </w:t>
      </w:r>
      <w:r>
        <w:t xml:space="preserve">   goes    </w:t>
      </w:r>
      <w:r>
        <w:t xml:space="preserve">   give    </w:t>
      </w:r>
      <w:r>
        <w:t xml:space="preserve">   full    </w:t>
      </w:r>
      <w:r>
        <w:t xml:space="preserve">   first    </w:t>
      </w:r>
      <w:r>
        <w:t xml:space="preserve">   few    </w:t>
      </w:r>
      <w:r>
        <w:t xml:space="preserve">   far    </w:t>
      </w:r>
      <w:r>
        <w:t xml:space="preserve">   everything    </w:t>
      </w:r>
      <w:r>
        <w:t xml:space="preserve">   everyone    </w:t>
      </w:r>
      <w:r>
        <w:t xml:space="preserve">   eight    </w:t>
      </w:r>
      <w:r>
        <w:t xml:space="preserve">   easy    </w:t>
      </w:r>
      <w:r>
        <w:t xml:space="preserve">   done    </w:t>
      </w:r>
      <w:r>
        <w:t xml:space="preserve">   does    </w:t>
      </w:r>
      <w:r>
        <w:t xml:space="preserve">   different    </w:t>
      </w:r>
      <w:r>
        <w:t xml:space="preserve">   circle    </w:t>
      </w:r>
      <w:r>
        <w:t xml:space="preserve">   center    </w:t>
      </w:r>
      <w:r>
        <w:t xml:space="preserve">   carry    </w:t>
      </w:r>
      <w:r>
        <w:t xml:space="preserve">   buy    </w:t>
      </w:r>
      <w:r>
        <w:t xml:space="preserve">   brought    </w:t>
      </w:r>
      <w:r>
        <w:t xml:space="preserve">   brother    </w:t>
      </w:r>
      <w:r>
        <w:t xml:space="preserve">   bring    </w:t>
      </w:r>
      <w:r>
        <w:t xml:space="preserve">   both    </w:t>
      </w:r>
      <w:r>
        <w:t xml:space="preserve">   black    </w:t>
      </w:r>
      <w:r>
        <w:t xml:space="preserve">   better    </w:t>
      </w:r>
      <w:r>
        <w:t xml:space="preserve">   believe    </w:t>
      </w:r>
      <w:r>
        <w:t xml:space="preserve">   been    </w:t>
      </w:r>
      <w:r>
        <w:t xml:space="preserve">   because    </w:t>
      </w:r>
      <w:r>
        <w:t xml:space="preserve">   another    </w:t>
      </w:r>
      <w:r>
        <w:t xml:space="preserve">   animal    </w:t>
      </w:r>
      <w:r>
        <w:t xml:space="preserve">   always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- 1</dc:title>
  <dcterms:created xsi:type="dcterms:W3CDTF">2021-11-05T03:51:30Z</dcterms:created>
  <dcterms:modified xsi:type="dcterms:W3CDTF">2021-11-05T03:51:30Z</dcterms:modified>
</cp:coreProperties>
</file>