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High frequency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cloudy    </w:t>
      </w:r>
      <w:r>
        <w:t xml:space="preserve">   windy    </w:t>
      </w:r>
      <w:r>
        <w:t xml:space="preserve">   rainy    </w:t>
      </w:r>
      <w:r>
        <w:t xml:space="preserve">   sunny    </w:t>
      </w:r>
      <w:r>
        <w:t xml:space="preserve">   there    </w:t>
      </w:r>
      <w:r>
        <w:t xml:space="preserve">   family    </w:t>
      </w:r>
      <w:r>
        <w:t xml:space="preserve">   girl    </w:t>
      </w:r>
      <w:r>
        <w:t xml:space="preserve">   boy    </w:t>
      </w:r>
      <w:r>
        <w:t xml:space="preserve">   car    </w:t>
      </w:r>
      <w:r>
        <w:t xml:space="preserve">   hear    </w:t>
      </w:r>
      <w:r>
        <w:t xml:space="preserve">   see    </w:t>
      </w:r>
      <w:r>
        <w:t xml:space="preserve">   play    </w:t>
      </w:r>
      <w:r>
        <w:t xml:space="preserve">   children    </w:t>
      </w:r>
      <w:r>
        <w:t xml:space="preserve">   ball    </w:t>
      </w:r>
      <w:r>
        <w:t xml:space="preserve">   she    </w:t>
      </w:r>
      <w:r>
        <w:t xml:space="preserve">   the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frequency words</dc:title>
  <dcterms:created xsi:type="dcterms:W3CDTF">2021-10-11T08:59:11Z</dcterms:created>
  <dcterms:modified xsi:type="dcterms:W3CDTF">2021-10-11T08:59:11Z</dcterms:modified>
</cp:coreProperties>
</file>