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looked    </w:t>
      </w:r>
      <w:r>
        <w:t xml:space="preserve">   called    </w:t>
      </w:r>
      <w:r>
        <w:t xml:space="preserve">   make    </w:t>
      </w:r>
      <w:r>
        <w:t xml:space="preserve">   when    </w:t>
      </w:r>
      <w:r>
        <w:t xml:space="preserve">   some    </w:t>
      </w:r>
      <w:r>
        <w:t xml:space="preserve">   your    </w:t>
      </w:r>
      <w:r>
        <w:t xml:space="preserve">   asked    </w:t>
      </w:r>
      <w:r>
        <w:t xml:space="preserve">   their    </w:t>
      </w:r>
      <w:r>
        <w:t xml:space="preserve">   there    </w:t>
      </w:r>
      <w:r>
        <w:t xml:space="preserve">   people    </w:t>
      </w:r>
      <w:r>
        <w:t xml:space="preserve">   about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2021-10-11T08:59:15Z</dcterms:created>
  <dcterms:modified xsi:type="dcterms:W3CDTF">2021-10-11T08:59:15Z</dcterms:modified>
</cp:coreProperties>
</file>