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into    </w:t>
      </w:r>
      <w:r>
        <w:t xml:space="preserve">   back    </w:t>
      </w:r>
      <w:r>
        <w:t xml:space="preserve">   on    </w:t>
      </w:r>
      <w:r>
        <w:t xml:space="preserve">   go    </w:t>
      </w:r>
      <w:r>
        <w:t xml:space="preserve">   mum    </w:t>
      </w:r>
      <w:r>
        <w:t xml:space="preserve">   dad    </w:t>
      </w:r>
      <w:r>
        <w:t xml:space="preserve">   off    </w:t>
      </w:r>
      <w:r>
        <w:t xml:space="preserve">   if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2021-10-11T08:59:17Z</dcterms:created>
  <dcterms:modified xsi:type="dcterms:W3CDTF">2021-10-11T08:59:17Z</dcterms:modified>
</cp:coreProperties>
</file>