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on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prettydonthaveher    </w:t>
      </w:r>
      <w:r>
        <w:t xml:space="preserve">   firstchair    </w:t>
      </w:r>
      <w:r>
        <w:t xml:space="preserve">   nathanchocking    </w:t>
      </w:r>
      <w:r>
        <w:t xml:space="preserve">   uwu    </w:t>
      </w:r>
      <w:r>
        <w:t xml:space="preserve">   pplonnnnnngstockin    </w:t>
      </w:r>
      <w:r>
        <w:t xml:space="preserve">   billie eyelash    </w:t>
      </w:r>
      <w:r>
        <w:t xml:space="preserve">   sksksksksk    </w:t>
      </w:r>
      <w:r>
        <w:t xml:space="preserve">   DUFF    </w:t>
      </w:r>
      <w:r>
        <w:t xml:space="preserve">   shawnmendesisdaddy    </w:t>
      </w:r>
      <w:r>
        <w:t xml:space="preserve">   Jamescharlesatcoachella    </w:t>
      </w:r>
      <w:r>
        <w:t xml:space="preserve">   happienesswhoisshe    </w:t>
      </w:r>
      <w:r>
        <w:t xml:space="preserve">   sisters    </w:t>
      </w:r>
      <w:r>
        <w:t xml:space="preserve">   isthisthekrustykrab    </w:t>
      </w:r>
      <w:r>
        <w:t xml:space="preserve">   nothisispatrick    </w:t>
      </w:r>
      <w:r>
        <w:t xml:space="preserve">   ilovemilo    </w:t>
      </w:r>
      <w:r>
        <w:t xml:space="preserve">   getinwegoingshopping    </w:t>
      </w:r>
      <w:r>
        <w:t xml:space="preserve">   mottomotto    </w:t>
      </w:r>
      <w:r>
        <w:t xml:space="preserve">   kit-kat    </w:t>
      </w:r>
      <w:r>
        <w:t xml:space="preserve">   m&amp;m    </w:t>
      </w:r>
      <w:r>
        <w:t xml:space="preserve">   spaggetti    </w:t>
      </w:r>
      <w:r>
        <w:t xml:space="preserve">   hamburger    </w:t>
      </w:r>
      <w:r>
        <w:t xml:space="preserve">   icecream    </w:t>
      </w:r>
      <w:r>
        <w:t xml:space="preserve">   fries    </w:t>
      </w:r>
      <w:r>
        <w:t xml:space="preserve">   popcorn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on Chocolate</dc:title>
  <dcterms:created xsi:type="dcterms:W3CDTF">2021-10-11T08:59:21Z</dcterms:created>
  <dcterms:modified xsi:type="dcterms:W3CDTF">2021-10-11T08:59:21Z</dcterms:modified>
</cp:coreProperties>
</file>