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Dropouts</w:t>
      </w:r>
    </w:p>
    <w:p>
      <w:pPr>
        <w:pStyle w:val="Questions"/>
      </w:pPr>
      <w:r>
        <w:t xml:space="preserve">1. OPODRUT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WTSIF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OTEMDS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AOSOPPRL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LAJI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SGDUR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TUENTSD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DCTAUEOIN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ARNAE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LOMIPDA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Dropouts</dc:title>
  <dcterms:created xsi:type="dcterms:W3CDTF">2021-10-11T08:58:38Z</dcterms:created>
  <dcterms:modified xsi:type="dcterms:W3CDTF">2021-10-11T08:58:38Z</dcterms:modified>
</cp:coreProperties>
</file>