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school Math puzzles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an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with equation in the form y=ab*, a is the initial value; b is the growth or decay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y-coordinate of the point where a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graph of a quadratic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opposite to the right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parabola opens up either up or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measured above the horizontal. (Looking 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of symmetry of a parabola; a vertical line through the parabola'a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measured below the horizontal. (Looking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earned or paid for the use of money; usually given as a percent of the amount invested or borrowed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Math puzzles </dc:title>
  <dcterms:created xsi:type="dcterms:W3CDTF">2021-10-11T08:58:33Z</dcterms:created>
  <dcterms:modified xsi:type="dcterms:W3CDTF">2021-10-11T08:58:33Z</dcterms:modified>
</cp:coreProperties>
</file>