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High school and Career Planning Skills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unit of measurement that schools use to determine whether students are progressing toward graduation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course that is required before another course can be taken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organizes manages and assumes the risk of a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program of study beyond a bachelor's degree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 education or training following high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course or program that teaches job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course that is not required bu can be chosen by students according to their interests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who purchases a good or service with the intent to use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Business owned by many people but treated by the law as though it were owned by one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Learning on the job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school and Career Planning Skills </dc:title>
  <dcterms:created xsi:type="dcterms:W3CDTF">2021-10-26T03:39:07Z</dcterms:created>
  <dcterms:modified xsi:type="dcterms:W3CDTF">2021-10-26T03:39:07Z</dcterms:modified>
</cp:coreProperties>
</file>