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measurement that schools use to determine whether students are progressing toward graduationn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or more companies rival for consumer dollars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 that colleges charge to take their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2021-10-26T03:40:10Z</dcterms:created>
  <dcterms:modified xsi:type="dcterms:W3CDTF">2021-10-26T03:40:10Z</dcterms:modified>
</cp:coreProperties>
</file>