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certificate of completion awarded to a  person after completing a program of study in a particular area, usually lasting two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temporary paid or unpaid position that involves direct work experience in a career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certificate of completion awarded a person after successfully completing a required set of college coursers in both general and specific areas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program in which a person learns to do a certain job by working with a skilled worker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document starting that a person has passed a five-part test in the area of writing,social studies,science,reading, and,math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program of study beyond a bachelor's degree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learning on the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 of measurement that  schools use to determined whether students are progressing towards graduation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methods of playing for education/training,such as grants,scholarship,etc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course that is not required but can be chosen by students according to their interests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 </dc:title>
  <dcterms:created xsi:type="dcterms:W3CDTF">2021-10-11T08:58:58Z</dcterms:created>
  <dcterms:modified xsi:type="dcterms:W3CDTF">2021-10-11T08:58:58Z</dcterms:modified>
</cp:coreProperties>
</file>