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owned by many people but treated by the law as though it were owned by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owned by one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who owns stock in a company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2021-10-11T08:58:15Z</dcterms:created>
  <dcterms:modified xsi:type="dcterms:W3CDTF">2021-10-11T08:58:15Z</dcterms:modified>
</cp:coreProperties>
</file>