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stapler    </w:t>
      </w:r>
      <w:r>
        <w:t xml:space="preserve">   planner    </w:t>
      </w:r>
      <w:r>
        <w:t xml:space="preserve">   sharpener    </w:t>
      </w:r>
      <w:r>
        <w:t xml:space="preserve">   correction fluid    </w:t>
      </w:r>
      <w:r>
        <w:t xml:space="preserve">   crayons    </w:t>
      </w:r>
      <w:r>
        <w:t xml:space="preserve">   compass    </w:t>
      </w:r>
      <w:r>
        <w:t xml:space="preserve">   notebooks    </w:t>
      </w:r>
      <w:r>
        <w:t xml:space="preserve">   dictionary    </w:t>
      </w:r>
      <w:r>
        <w:t xml:space="preserve">   ruler    </w:t>
      </w:r>
      <w:r>
        <w:t xml:space="preserve">   scissors    </w:t>
      </w:r>
      <w:r>
        <w:t xml:space="preserve">   papper clips    </w:t>
      </w:r>
      <w:r>
        <w:t xml:space="preserve">   tape    </w:t>
      </w:r>
      <w:r>
        <w:t xml:space="preserve">   glue    </w:t>
      </w:r>
      <w:r>
        <w:t xml:space="preserve">   calculator    </w:t>
      </w:r>
      <w:r>
        <w:t xml:space="preserve">   highlighters    </w:t>
      </w:r>
      <w:r>
        <w:t xml:space="preserve">   bag    </w:t>
      </w:r>
      <w:r>
        <w:t xml:space="preserve">   pencil case    </w:t>
      </w:r>
      <w:r>
        <w:t xml:space="preserve">   rubber    </w:t>
      </w:r>
      <w:r>
        <w:t xml:space="preserve">   pens    </w:t>
      </w:r>
      <w:r>
        <w:t xml:space="preserve">   pencils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equipment</dc:title>
  <dcterms:created xsi:type="dcterms:W3CDTF">2021-10-11T08:59:22Z</dcterms:created>
  <dcterms:modified xsi:type="dcterms:W3CDTF">2021-10-11T08:59:22Z</dcterms:modified>
</cp:coreProperties>
</file>