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Higher Biology DNA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strands in a molecule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 found at the 5 prime end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that pairs with adenine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 that pairs with guanine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 found in DNA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bonds between two complementary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DNA strands run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two bases matching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 found at the three prime end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a spiral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bonds between phosphate and sugar of two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repeating unit which makes up a strand of DNA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Biology DNA </dc:title>
  <dcterms:created xsi:type="dcterms:W3CDTF">2021-10-11T09:00:03Z</dcterms:created>
  <dcterms:modified xsi:type="dcterms:W3CDTF">2021-10-11T09:00:03Z</dcterms:modified>
</cp:coreProperties>
</file>