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Higher Biology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two different species of organism where both benefit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layer in the pyramid is called a __________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rank order of individuals in a 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method to control weed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control method which introduced a natural enemy of the pest to control its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enzyme which joins RUBP and CO2 to make 3PG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Component of cell walls made using glucose from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striking a leaf can either be absorbed, reflected 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Aspect of food security where people have economic means to obtain available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co-evolved intimate relationship between members of two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Animal behavious where the repeat movements which lack variation, a sign of poor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intertebrate animal pest which includes slugs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Carried the Hydrogen from the first stage of photosynthesis to the carbon fixation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Inbreeding depression is caused by the build up of homozygous recessive versions of these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Aspect of food security where sufficient amount of food is always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chemical control is used to kill weed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behaviour used to look submissive and unthreatening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first stage of photosynthesis where light energy is used to split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by product produced during the first stage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naturalised species with spreads rapidly and eliminates the 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Along with Hiydrogen, this product of the first stage of photosynthesis is used during the second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habitat fragmentation can be eased with these links built between the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cycle during the carbon fixation stage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aspect of food security where food is sufficiently nutritious and varied to provide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photosynthetic pigment passes the energy it gains from the light it absorbs on to chlorophyll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Biology Unit 3</dc:title>
  <dcterms:created xsi:type="dcterms:W3CDTF">2021-10-11T08:59:48Z</dcterms:created>
  <dcterms:modified xsi:type="dcterms:W3CDTF">2021-10-11T08:59:48Z</dcterms:modified>
</cp:coreProperties>
</file>