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student    </w:t>
      </w:r>
      <w:r>
        <w:t xml:space="preserve">   exam    </w:t>
      </w:r>
      <w:r>
        <w:t xml:space="preserve">   graduate    </w:t>
      </w:r>
      <w:r>
        <w:t xml:space="preserve">   degree    </w:t>
      </w:r>
      <w:r>
        <w:t xml:space="preserve">   lecture hall    </w:t>
      </w:r>
      <w:r>
        <w:t xml:space="preserve">   register    </w:t>
      </w:r>
      <w:r>
        <w:t xml:space="preserve">   professor    </w:t>
      </w:r>
      <w:r>
        <w:t xml:space="preserve">   semester    </w:t>
      </w:r>
      <w:r>
        <w:t xml:space="preserve">   university    </w:t>
      </w:r>
      <w:r>
        <w:t xml:space="preserve">   scholarship    </w:t>
      </w:r>
      <w:r>
        <w:t xml:space="preserve">   campus    </w:t>
      </w:r>
      <w:r>
        <w:t xml:space="preserve">   schedule    </w:t>
      </w:r>
      <w:r>
        <w:t xml:space="preserve">   tuition    </w:t>
      </w:r>
      <w:r>
        <w:t xml:space="preserve">   dormitory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</dc:title>
  <dcterms:created xsi:type="dcterms:W3CDTF">2021-10-11T08:59:21Z</dcterms:created>
  <dcterms:modified xsi:type="dcterms:W3CDTF">2021-10-11T08:59:21Z</dcterms:modified>
</cp:coreProperties>
</file>