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Higher Modern Prelim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parliament    </w:t>
      </w:r>
      <w:r>
        <w:t xml:space="preserve">   social mobility    </w:t>
      </w:r>
      <w:r>
        <w:t xml:space="preserve">   Banff and Buchan    </w:t>
      </w:r>
      <w:r>
        <w:t xml:space="preserve">   Glasgow    </w:t>
      </w:r>
      <w:r>
        <w:t xml:space="preserve">   ethnicity    </w:t>
      </w:r>
      <w:r>
        <w:t xml:space="preserve">   gender    </w:t>
      </w:r>
      <w:r>
        <w:t xml:space="preserve">   barriers    </w:t>
      </w:r>
      <w:r>
        <w:t xml:space="preserve">   constituency    </w:t>
      </w:r>
      <w:r>
        <w:t xml:space="preserve">   councillor    </w:t>
      </w:r>
      <w:r>
        <w:t xml:space="preserve">   first minister    </w:t>
      </w:r>
      <w:r>
        <w:t xml:space="preserve">   prime minister    </w:t>
      </w:r>
      <w:r>
        <w:t xml:space="preserve">   brexit    </w:t>
      </w:r>
      <w:r>
        <w:t xml:space="preserve">   independence    </w:t>
      </w:r>
      <w:r>
        <w:t xml:space="preserve">   housing    </w:t>
      </w:r>
      <w:r>
        <w:t xml:space="preserve">   coruption    </w:t>
      </w:r>
      <w:r>
        <w:t xml:space="preserve">   HIV    </w:t>
      </w:r>
      <w:r>
        <w:t xml:space="preserve">   Malaria    </w:t>
      </w:r>
      <w:r>
        <w:t xml:space="preserve">   Nigeria    </w:t>
      </w:r>
      <w:r>
        <w:t xml:space="preserve">   wealth    </w:t>
      </w:r>
      <w:r>
        <w:t xml:space="preserve">   poverty    </w:t>
      </w:r>
      <w:r>
        <w:t xml:space="preserve">   inequalities    </w:t>
      </w:r>
      <w:r>
        <w:t xml:space="preserve">   social    </w:t>
      </w:r>
      <w:r>
        <w:t xml:space="preserve">   ams    </w:t>
      </w:r>
      <w:r>
        <w:t xml:space="preserve">   fptp    </w:t>
      </w:r>
      <w:r>
        <w:t xml:space="preserve">   voting    </w:t>
      </w:r>
      <w:r>
        <w:t xml:space="preserve">   underdevelopment    </w:t>
      </w:r>
      <w:r>
        <w:t xml:space="preserve">   Africa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Modern Prelim revision</dc:title>
  <dcterms:created xsi:type="dcterms:W3CDTF">2021-10-11T08:59:41Z</dcterms:created>
  <dcterms:modified xsi:type="dcterms:W3CDTF">2021-10-11T08:59:41Z</dcterms:modified>
</cp:coreProperties>
</file>