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Highest Ranked States for Gun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10th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4th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8th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5th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highest ranked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9th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highest ranked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6th highest ranked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Highest Ranked States for Gun Violence</dc:title>
  <dcterms:created xsi:type="dcterms:W3CDTF">2021-10-11T08:58:42Z</dcterms:created>
  <dcterms:modified xsi:type="dcterms:W3CDTF">2021-10-11T08:58:42Z</dcterms:modified>
</cp:coreProperties>
</file>