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High-flying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olympics    </w:t>
      </w:r>
      <w:r>
        <w:t xml:space="preserve">   coach    </w:t>
      </w:r>
      <w:r>
        <w:t xml:space="preserve">   basketball    </w:t>
      </w:r>
      <w:r>
        <w:t xml:space="preserve">   competing    </w:t>
      </w:r>
      <w:r>
        <w:t xml:space="preserve">   final    </w:t>
      </w:r>
      <w:r>
        <w:t xml:space="preserve">   offense    </w:t>
      </w:r>
      <w:r>
        <w:t xml:space="preserve">   defense    </w:t>
      </w:r>
      <w:r>
        <w:t xml:space="preserve">   fouls    </w:t>
      </w:r>
      <w:r>
        <w:t xml:space="preserve">   tallest    </w:t>
      </w:r>
      <w:r>
        <w:t xml:space="preserve">   Magic    </w:t>
      </w:r>
      <w:r>
        <w:t xml:space="preserve">   NBA    </w:t>
      </w:r>
      <w:r>
        <w:t xml:space="preserve">   judges    </w:t>
      </w:r>
      <w:r>
        <w:t xml:space="preserve">   championship    </w:t>
      </w:r>
      <w:r>
        <w:t xml:space="preserve">   shoot    </w:t>
      </w:r>
      <w:r>
        <w:t xml:space="preserve">   points    </w:t>
      </w:r>
      <w:r>
        <w:t xml:space="preserve">   hoop    </w:t>
      </w:r>
      <w:r>
        <w:t xml:space="preserve">   dunk    </w:t>
      </w:r>
      <w:r>
        <w:t xml:space="preserve">   Tracy McGrandy    </w:t>
      </w:r>
      <w:r>
        <w:t xml:space="preserve">   Lebron James    </w:t>
      </w:r>
      <w:r>
        <w:t xml:space="preserve">   Vince Cairter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High-flying Stars</dc:title>
  <dcterms:created xsi:type="dcterms:W3CDTF">2021-10-11T08:59:36Z</dcterms:created>
  <dcterms:modified xsi:type="dcterms:W3CDTF">2021-10-11T08:59:36Z</dcterms:modified>
</cp:coreProperties>
</file>