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Highland Clearances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farming    </w:t>
      </w:r>
      <w:r>
        <w:t xml:space="preserve">   crops    </w:t>
      </w:r>
      <w:r>
        <w:t xml:space="preserve">   weather    </w:t>
      </w:r>
      <w:r>
        <w:t xml:space="preserve">   England    </w:t>
      </w:r>
      <w:r>
        <w:t xml:space="preserve">   Lowlands    </w:t>
      </w:r>
      <w:r>
        <w:t xml:space="preserve">   rent    </w:t>
      </w:r>
      <w:r>
        <w:t xml:space="preserve">   Duke of Sutherland    </w:t>
      </w:r>
      <w:r>
        <w:t xml:space="preserve">   sheep    </w:t>
      </w:r>
      <w:r>
        <w:t xml:space="preserve">   cattle    </w:t>
      </w:r>
      <w:r>
        <w:t xml:space="preserve">   blackhouse    </w:t>
      </w:r>
      <w:r>
        <w:t xml:space="preserve">   wages    </w:t>
      </w:r>
      <w:r>
        <w:t xml:space="preserve">   clans    </w:t>
      </w:r>
      <w:r>
        <w:t xml:space="preserve">   Gaelic    </w:t>
      </w:r>
      <w:r>
        <w:t xml:space="preserve">   crofts    </w:t>
      </w:r>
      <w:r>
        <w:t xml:space="preserve">   Australia    </w:t>
      </w:r>
      <w:r>
        <w:t xml:space="preserve">   Edinburgh    </w:t>
      </w:r>
      <w:r>
        <w:t xml:space="preserve">   Glasgow    </w:t>
      </w:r>
      <w:r>
        <w:t xml:space="preserve">   Highlands    </w:t>
      </w:r>
      <w:r>
        <w:t xml:space="preserve">   disease    </w:t>
      </w:r>
      <w:r>
        <w:t xml:space="preserve">   jobs    </w:t>
      </w:r>
      <w:r>
        <w:t xml:space="preserve">   pull factors    </w:t>
      </w:r>
      <w:r>
        <w:t xml:space="preserve">   push factors    </w:t>
      </w:r>
      <w:r>
        <w:t xml:space="preserve">   New Zealand    </w:t>
      </w:r>
      <w:r>
        <w:t xml:space="preserve">   Emigration    </w:t>
      </w:r>
      <w:r>
        <w:t xml:space="preserve">   USA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Clearances</dc:title>
  <dcterms:created xsi:type="dcterms:W3CDTF">2021-10-11T08:58:39Z</dcterms:created>
  <dcterms:modified xsi:type="dcterms:W3CDTF">2021-10-11T08:58:39Z</dcterms:modified>
</cp:coreProperties>
</file>