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Highland Clearances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Uprisings by angry crofters who did not want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owners of the land crofters lived 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occupation of many highland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paid to stay on the crofts.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Commission set up to investigate the Highland Clearances.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revolution in the Highlands that brought about new machinery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used to remove crofters who refused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that were not built up with factories and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Landlords wanted to replace tenants with these to make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Incentives offered to help crofters emigrate to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Clearances</dc:title>
  <dcterms:created xsi:type="dcterms:W3CDTF">2021-10-11T08:59:00Z</dcterms:created>
  <dcterms:modified xsi:type="dcterms:W3CDTF">2021-10-11T08:59:00Z</dcterms:modified>
</cp:coreProperties>
</file>