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head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pas de basque in the first step of the sword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position do we point to in Fling "toe heels'?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counts is used for the bow in the Strathspey and Reel?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leap what should you aim to do with the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turns in the last step of this years championship fling?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Aurea's favourite National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foot is called the working foot, what is the other 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Aurea's favourite Highland dance?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dance is known as the square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each dance what do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dance must be precede  a Reel?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propelled pivot turn what must the thumb not do to their partner's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dancing pas de basque inside the swords, there is no .........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basic feet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heights are there in the fling shake?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hands are in fifth position, what  are the fingers almost touching?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counts in the highland fling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counts for one shedding?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Crossword</dc:title>
  <dcterms:created xsi:type="dcterms:W3CDTF">2021-10-11T08:59:52Z</dcterms:created>
  <dcterms:modified xsi:type="dcterms:W3CDTF">2021-10-11T08:59:52Z</dcterms:modified>
</cp:coreProperties>
</file>