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Highland Dance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pipes    </w:t>
      </w:r>
      <w:r>
        <w:t xml:space="preserve">   broadsword    </w:t>
      </w:r>
      <w:r>
        <w:t xml:space="preserve">   cake walk    </w:t>
      </w:r>
      <w:r>
        <w:t xml:space="preserve">   kilt    </w:t>
      </w:r>
      <w:r>
        <w:t xml:space="preserve">   pumps    </w:t>
      </w:r>
      <w:r>
        <w:t xml:space="preserve">   tartan    </w:t>
      </w:r>
      <w:r>
        <w:t xml:space="preserve">   scotch measure    </w:t>
      </w:r>
      <w:r>
        <w:t xml:space="preserve">   hornpipe    </w:t>
      </w:r>
      <w:r>
        <w:t xml:space="preserve">   jig    </w:t>
      </w:r>
      <w:r>
        <w:t xml:space="preserve">   highland laddie    </w:t>
      </w:r>
      <w:r>
        <w:t xml:space="preserve">   barracks johnnie    </w:t>
      </w:r>
      <w:r>
        <w:t xml:space="preserve">   earl of errol    </w:t>
      </w:r>
      <w:r>
        <w:t xml:space="preserve">   village maid    </w:t>
      </w:r>
      <w:r>
        <w:t xml:space="preserve">   blue bonnets    </w:t>
      </w:r>
      <w:r>
        <w:t xml:space="preserve">   flora    </w:t>
      </w:r>
      <w:r>
        <w:t xml:space="preserve">   lilt    </w:t>
      </w:r>
      <w:r>
        <w:t xml:space="preserve">   reel    </w:t>
      </w:r>
      <w:r>
        <w:t xml:space="preserve">   seann truibhas    </w:t>
      </w:r>
      <w:r>
        <w:t xml:space="preserve">   swords    </w:t>
      </w:r>
      <w:r>
        <w:t xml:space="preserve">   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Highland Dance Wordsearch</dc:title>
  <dcterms:created xsi:type="dcterms:W3CDTF">2021-10-11T08:59:07Z</dcterms:created>
  <dcterms:modified xsi:type="dcterms:W3CDTF">2021-10-11T08:59:07Z</dcterms:modified>
</cp:coreProperties>
</file>