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Highland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Bagpipes    </w:t>
      </w:r>
      <w:r>
        <w:t xml:space="preserve">   Caber Toss    </w:t>
      </w:r>
      <w:r>
        <w:t xml:space="preserve">   Dancing    </w:t>
      </w:r>
      <w:r>
        <w:t xml:space="preserve">   Fun    </w:t>
      </w:r>
      <w:r>
        <w:t xml:space="preserve">   Games    </w:t>
      </w:r>
      <w:r>
        <w:t xml:space="preserve">   Hammer    </w:t>
      </w:r>
      <w:r>
        <w:t xml:space="preserve">   Highland    </w:t>
      </w:r>
      <w:r>
        <w:t xml:space="preserve">   Kilt    </w:t>
      </w:r>
      <w:r>
        <w:t xml:space="preserve">   Scotland    </w:t>
      </w:r>
      <w:r>
        <w:t xml:space="preserve">   Sheaf    </w:t>
      </w:r>
      <w:r>
        <w:t xml:space="preserve">   Stone    </w:t>
      </w:r>
      <w:r>
        <w:t xml:space="preserve">   Weights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Games</dc:title>
  <dcterms:created xsi:type="dcterms:W3CDTF">2021-10-11T08:58:25Z</dcterms:created>
  <dcterms:modified xsi:type="dcterms:W3CDTF">2021-10-11T08:58:25Z</dcterms:modified>
</cp:coreProperties>
</file>