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Highland dance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dance that is danced in a sailors costume.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wear to dance the flora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secret to our hair staying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wear on our feet apart from jig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most girls wear their hair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we tend to kick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hold socks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dance where we dance together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dance crossword</dc:title>
  <dcterms:created xsi:type="dcterms:W3CDTF">2021-10-11T08:59:55Z</dcterms:created>
  <dcterms:modified xsi:type="dcterms:W3CDTF">2021-10-11T08:59:55Z</dcterms:modified>
</cp:coreProperties>
</file>