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Highlight 15 Tirthankars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Abhinand    </w:t>
      </w:r>
      <w:r>
        <w:t xml:space="preserve">   Adinath    </w:t>
      </w:r>
      <w:r>
        <w:t xml:space="preserve">   Ajit    </w:t>
      </w:r>
      <w:r>
        <w:t xml:space="preserve">   Anant    </w:t>
      </w:r>
      <w:r>
        <w:t xml:space="preserve">   Chandraprabhu    </w:t>
      </w:r>
      <w:r>
        <w:t xml:space="preserve">   Mahavir    </w:t>
      </w:r>
      <w:r>
        <w:t xml:space="preserve">   Naminath    </w:t>
      </w:r>
      <w:r>
        <w:t xml:space="preserve">   Padmaprabhu    </w:t>
      </w:r>
      <w:r>
        <w:t xml:space="preserve">   Parshvanath    </w:t>
      </w:r>
      <w:r>
        <w:t xml:space="preserve">   Pushpadant    </w:t>
      </w:r>
      <w:r>
        <w:t xml:space="preserve">   Sambhav    </w:t>
      </w:r>
      <w:r>
        <w:t xml:space="preserve">   Shantinath    </w:t>
      </w:r>
      <w:r>
        <w:t xml:space="preserve">   Sumtinath    </w:t>
      </w:r>
      <w:r>
        <w:t xml:space="preserve">   Vasupujya    </w:t>
      </w:r>
      <w:r>
        <w:t xml:space="preserve">   Vimal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Highlight 15 Tirthankars</dc:title>
  <dcterms:created xsi:type="dcterms:W3CDTF">2021-10-11T08:59:09Z</dcterms:created>
  <dcterms:modified xsi:type="dcterms:W3CDTF">2021-10-11T08:59:09Z</dcterms:modified>
</cp:coreProperties>
</file>