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Highlights from Salesian Spirituality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 a _____ which doesn't offend anyone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live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moment of each day comes from the hand of a loving God and is graced for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has testified that you are good and worthy of divine...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are to use that freedom to grow in conformity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 your discipline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love and all creation is an outpouring of that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prayers and meditation must lead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are called to be this, to grow in union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the model for for all fully human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possess ths and are worthy of profound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Keep things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Let your passion be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pursuit of holiness must ______ your attitudes, attributes,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must _______ our sins and learn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essential to livin a fully human, a holy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this has been made for Christ, with and through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one of the most precious and powerful gifts God gave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creation should be treated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gives us these to be discovered, developed and used for the good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new day is a new opportunity for growing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Pursuing a holy life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_____ requires you to perform great or extraordinary feats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loves you so much that He sent...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dwell on the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Highlights from Salesian Spirituality</dc:title>
  <dcterms:created xsi:type="dcterms:W3CDTF">2021-10-11T08:58:55Z</dcterms:created>
  <dcterms:modified xsi:type="dcterms:W3CDTF">2021-10-11T08:58:55Z</dcterms:modified>
</cp:coreProperties>
</file>