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Highly Effective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peers    </w:t>
      </w:r>
      <w:r>
        <w:t xml:space="preserve">   balance    </w:t>
      </w:r>
      <w:r>
        <w:t xml:space="preserve">   understand    </w:t>
      </w:r>
      <w:r>
        <w:t xml:space="preserve">   play    </w:t>
      </w:r>
      <w:r>
        <w:t xml:space="preserve">   proacyive    </w:t>
      </w:r>
      <w:r>
        <w:t xml:space="preserve">   tree    </w:t>
      </w:r>
      <w:r>
        <w:t xml:space="preserve">   initiative    </w:t>
      </w:r>
      <w:r>
        <w:t xml:space="preserve">   leadership    </w:t>
      </w:r>
      <w:r>
        <w:t xml:space="preserve">   feelings    </w:t>
      </w:r>
      <w:r>
        <w:t xml:space="preserve">   friends    </w:t>
      </w:r>
      <w:r>
        <w:t xml:space="preserve">   attitudes    </w:t>
      </w:r>
      <w:r>
        <w:t xml:space="preserve">   winwin    </w:t>
      </w:r>
      <w:r>
        <w:t xml:space="preserve">   plan    </w:t>
      </w:r>
      <w:r>
        <w:t xml:space="preserve">   play well with others    </w:t>
      </w:r>
      <w:r>
        <w:t xml:space="preserve">   you    </w:t>
      </w:r>
      <w:r>
        <w:t xml:space="preserve">   responsibility    </w:t>
      </w:r>
      <w:r>
        <w:t xml:space="preserve">   important    </w:t>
      </w:r>
      <w:r>
        <w:t xml:space="preserve">   humble    </w:t>
      </w:r>
      <w:r>
        <w:t xml:space="preserve">   sleep    </w:t>
      </w:r>
      <w:r>
        <w:t xml:space="preserve">   moods    </w:t>
      </w:r>
      <w:r>
        <w:t xml:space="preserve">   synergize    </w:t>
      </w:r>
      <w:r>
        <w:t xml:space="preserve">   work    </w:t>
      </w:r>
      <w:r>
        <w:t xml:space="preserve">   mind    </w:t>
      </w:r>
      <w:r>
        <w:t xml:space="preserve">   care    </w:t>
      </w:r>
      <w:r>
        <w:t xml:space="preserve">   happinessgoals    </w:t>
      </w:r>
      <w:r>
        <w:t xml:space="preserve">   disciplined    </w:t>
      </w:r>
      <w:r>
        <w:t xml:space="preserve">   exercising    </w:t>
      </w:r>
      <w:r>
        <w:t xml:space="preserve">   ideas    </w:t>
      </w:r>
      <w:r>
        <w:t xml:space="preserve">   good citizenship    </w:t>
      </w:r>
      <w:r>
        <w:t xml:space="preserve">   together is better    </w:t>
      </w:r>
      <w:r>
        <w:t xml:space="preserve">   habit    </w:t>
      </w:r>
      <w:r>
        <w:t xml:space="preserve">   charge    </w:t>
      </w:r>
      <w:r>
        <w:t xml:space="preserve">   yourself    </w:t>
      </w:r>
      <w:r>
        <w:t xml:space="preserve">   kindness    </w:t>
      </w:r>
      <w:r>
        <w:t xml:space="preserve">   teamwork    </w:t>
      </w:r>
      <w:r>
        <w:t xml:space="preserve">   organised    </w:t>
      </w:r>
      <w:r>
        <w:t xml:space="preserve">   family    </w:t>
      </w:r>
      <w:r>
        <w:t xml:space="preserve">   actions    </w:t>
      </w:r>
      <w:r>
        <w:t xml:space="preserve">   priorities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Highly Effective Teens</dc:title>
  <dcterms:created xsi:type="dcterms:W3CDTF">2021-10-11T08:59:02Z</dcterms:created>
  <dcterms:modified xsi:type="dcterms:W3CDTF">2021-10-11T08:59:02Z</dcterms:modified>
</cp:coreProperties>
</file>