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Athletics    </w:t>
      </w:r>
      <w:r>
        <w:t xml:space="preserve">   Band    </w:t>
      </w:r>
      <w:r>
        <w:t xml:space="preserve">   Basketball    </w:t>
      </w:r>
      <w:r>
        <w:t xml:space="preserve">   English language arts    </w:t>
      </w:r>
      <w:r>
        <w:t xml:space="preserve">   Growth    </w:t>
      </w:r>
      <w:r>
        <w:t xml:space="preserve">   Homework    </w:t>
      </w:r>
      <w:r>
        <w:t xml:space="preserve">   Literacy    </w:t>
      </w:r>
      <w:r>
        <w:t xml:space="preserve">   Math    </w:t>
      </w:r>
      <w:r>
        <w:t xml:space="preserve">   Organization    </w:t>
      </w:r>
      <w:r>
        <w:t xml:space="preserve">   Physical education    </w:t>
      </w:r>
      <w:r>
        <w:t xml:space="preserve">   Preparation    </w:t>
      </w:r>
      <w:r>
        <w:t xml:space="preserve">   Science    </w:t>
      </w:r>
      <w:r>
        <w:t xml:space="preserve">   Soccer    </w:t>
      </w:r>
      <w:r>
        <w:t xml:space="preserve">   Study    </w:t>
      </w:r>
      <w:r>
        <w:t xml:space="preserve">   Theater    </w:t>
      </w:r>
      <w:r>
        <w:t xml:space="preserve">   Track and field    </w:t>
      </w:r>
      <w:r>
        <w:t xml:space="preserve">   World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Highschool</dc:title>
  <dcterms:created xsi:type="dcterms:W3CDTF">2021-10-11T08:59:34Z</dcterms:created>
  <dcterms:modified xsi:type="dcterms:W3CDTF">2021-10-11T08:59:34Z</dcterms:modified>
</cp:coreProperties>
</file>