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Highschool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eyeglass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jointly on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inborn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surplus, an amount over the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evil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every small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opposite way or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exaggeration to make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free,to untangle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that goes against a law, rule, or code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diverse in character or content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taking effect from a date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be placated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no match or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 from happening, make impossible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Highschool Crossword </dc:title>
  <dcterms:created xsi:type="dcterms:W3CDTF">2021-10-11T09:00:24Z</dcterms:created>
  <dcterms:modified xsi:type="dcterms:W3CDTF">2021-10-11T09:00:24Z</dcterms:modified>
</cp:coreProperties>
</file>