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Highschool and Career plans study list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document stating that a person has passed a five-part test in the areas of    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program of 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temporary paid or unpaid position that involves direct work experience in a career    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program in which a person learns to do a certain job by working with a skilled     worker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certificate of completion awarded to a person after completing a program of study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certificate of completion awarded to a person after successfully completing a required set of college courses in both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unit of measurement that schools use to determine whether students are progressing      toward graduation</w:t>
            </w:r>
          </w:p>
        </w:tc>
      </w:tr>
    </w:tbl>
    <w:p>
      <w:pPr>
        <w:pStyle w:val="WordBankMedium"/>
      </w:pPr>
      <w:r>
        <w:t xml:space="preserve">   Apprenticeship     </w:t>
      </w:r>
      <w:r>
        <w:t xml:space="preserve">   Associate degree     </w:t>
      </w:r>
      <w:r>
        <w:t xml:space="preserve">   Bachelor's degree    </w:t>
      </w:r>
      <w:r>
        <w:t xml:space="preserve">   Credit     </w:t>
      </w:r>
      <w:r>
        <w:t xml:space="preserve">   Elective    </w:t>
      </w:r>
      <w:r>
        <w:t xml:space="preserve">   Financial aid     </w:t>
      </w:r>
      <w:r>
        <w:t xml:space="preserve">   GED certificate    </w:t>
      </w:r>
      <w:r>
        <w:t xml:space="preserve">    Graduate school     </w:t>
      </w:r>
      <w:r>
        <w:t xml:space="preserve">   Internship     </w:t>
      </w:r>
      <w:r>
        <w:t xml:space="preserve">   On-the-job training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Highschool and Career plans study list </dc:title>
  <dcterms:created xsi:type="dcterms:W3CDTF">2021-10-11T09:00:12Z</dcterms:created>
  <dcterms:modified xsi:type="dcterms:W3CDTF">2021-10-11T09:00:12Z</dcterms:modified>
</cp:coreProperties>
</file>