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Hight frequency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he    </w:t>
      </w:r>
      <w:r>
        <w:t xml:space="preserve">   she    </w:t>
      </w:r>
      <w:r>
        <w:t xml:space="preserve">   over    </w:t>
      </w:r>
      <w:r>
        <w:t xml:space="preserve">   this    </w:t>
      </w:r>
      <w:r>
        <w:t xml:space="preserve">   some    </w:t>
      </w:r>
      <w:r>
        <w:t xml:space="preserve">   here    </w:t>
      </w:r>
      <w:r>
        <w:t xml:space="preserve">   once    </w:t>
      </w:r>
      <w:r>
        <w:t xml:space="preserve">   were    </w:t>
      </w:r>
      <w:r>
        <w:t xml:space="preserve">   there    </w:t>
      </w:r>
      <w:r>
        <w:t xml:space="preserve">   their    </w:t>
      </w:r>
      <w:r>
        <w:t xml:space="preserve">   right    </w:t>
      </w:r>
      <w:r>
        <w:t xml:space="preserve">   other    </w:t>
      </w:r>
      <w:r>
        <w:t xml:space="preserve">   more    </w:t>
      </w:r>
      <w:r>
        <w:t xml:space="preserve">   look    </w:t>
      </w:r>
      <w:r>
        <w:t xml:space="preserve">   little    </w:t>
      </w:r>
      <w:r>
        <w:t xml:space="preserve">   first    </w:t>
      </w:r>
      <w:r>
        <w:t xml:space="preserve">   could    </w:t>
      </w:r>
      <w:r>
        <w:t xml:space="preserve">   before    </w:t>
      </w:r>
      <w:r>
        <w:t xml:space="preserve">   about    </w:t>
      </w:r>
      <w:r>
        <w:t xml:space="preserve">   where    </w:t>
      </w:r>
      <w:r>
        <w:t xml:space="preserve">   which    </w:t>
      </w:r>
      <w:r>
        <w:t xml:space="preserve">   got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Hight frequency words </dc:title>
  <dcterms:created xsi:type="dcterms:W3CDTF">2021-10-11T08:59:37Z</dcterms:created>
  <dcterms:modified xsi:type="dcterms:W3CDTF">2021-10-11T08:59:37Z</dcterms:modified>
</cp:coreProperties>
</file>