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Highway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tires    </w:t>
      </w:r>
      <w:r>
        <w:t xml:space="preserve">   rear view mirror    </w:t>
      </w:r>
      <w:r>
        <w:t xml:space="preserve">   transmission    </w:t>
      </w:r>
      <w:r>
        <w:t xml:space="preserve">   wind shield    </w:t>
      </w:r>
      <w:r>
        <w:t xml:space="preserve">   brake pedal    </w:t>
      </w:r>
      <w:r>
        <w:t xml:space="preserve">   gas pedal    </w:t>
      </w:r>
      <w:r>
        <w:t xml:space="preserve">   green light    </w:t>
      </w:r>
      <w:r>
        <w:t xml:space="preserve">   yellow light    </w:t>
      </w:r>
      <w:r>
        <w:t xml:space="preserve">   red light    </w:t>
      </w:r>
      <w:r>
        <w:t xml:space="preserve">   conditional license    </w:t>
      </w:r>
      <w:r>
        <w:t xml:space="preserve">   learners permit    </w:t>
      </w:r>
      <w:r>
        <w:t xml:space="preserve">   insurance    </w:t>
      </w:r>
      <w:r>
        <w:t xml:space="preserve">   yield sign    </w:t>
      </w:r>
      <w:r>
        <w:t xml:space="preserve">   stop sign    </w:t>
      </w:r>
      <w:r>
        <w:t xml:space="preserve">   southcarolina    </w:t>
      </w:r>
      <w:r>
        <w:t xml:space="preserve">   Seatbelt    </w:t>
      </w:r>
      <w:r>
        <w:t xml:space="preserve">   Highway Patrol    </w:t>
      </w:r>
      <w:r>
        <w:t xml:space="preserve">   Trooper Miller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 Patrol</dc:title>
  <dcterms:created xsi:type="dcterms:W3CDTF">2021-10-11T09:00:27Z</dcterms:created>
  <dcterms:modified xsi:type="dcterms:W3CDTF">2021-10-11T09:00:27Z</dcterms:modified>
</cp:coreProperties>
</file>