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Highway To H3LL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Latin word piece that means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Latin Prefix piece that means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Latin word piece that means _______ can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Latin word piece that means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Latin word piece that means a state of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Latin Prefix piece that means from or the opposite of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Latin word piece that means relates to or is suitable for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Latin Prefix piece that means not like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Latin word piece that means a state of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Latin Prefix piece that means in or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Latin Prefix piece that means in, on, of,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Latin word piece that means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Latin word piece that means a state of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Latin word piece that means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Latin word piece that means belief or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Latin Prefix piece that means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Latin word piece that means tending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66. </w:t>
            </w:r>
            <w:r>
              <w:t xml:space="preserve">Latin word piece that means a person who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67. </w:t>
            </w:r>
            <w:r>
              <w:t xml:space="preserve">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71. </w:t>
            </w:r>
            <w:r>
              <w:t xml:space="preserve">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73. </w:t>
            </w:r>
            <w:r>
              <w:t xml:space="preserve">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74. </w:t>
            </w:r>
            <w:r>
              <w:t xml:space="preserve">Latin word piece that means to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75. </w:t>
            </w:r>
            <w:r>
              <w:t xml:space="preserve">Latin Prefix piece that means across or beyond 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76. </w:t>
            </w:r>
            <w:r>
              <w:t xml:space="preserve">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77. </w:t>
            </w:r>
            <w:r>
              <w:t xml:space="preserve">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78. </w:t>
            </w:r>
            <w:r>
              <w:t xml:space="preserve">Latin word piece that means to send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Latin word piece that means a person who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Latin word piece that means a state of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Latin Prefix piece that means to or 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Latin word piece that means ______ can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Latin word piece that means a person who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Latin Prefix piece that means not like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Latin Prefix piece that means in or put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Latin word piece that means full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Latin word piece that means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Latin word piece that means 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Latin word piece that means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Latin word piece that means a person who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Latin word piece that means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Latin Prefix piece that means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Latin word piece that means a state of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Latin word piece that means full of like 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Latin word piece that means 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68. </w:t>
            </w:r>
            <w:r>
              <w:t xml:space="preserve">Latin Prefix piece that means away or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69. </w:t>
            </w:r>
            <w:r>
              <w:t xml:space="preserve">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70. </w:t>
            </w:r>
            <w:r>
              <w:t xml:space="preserve">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72. </w:t>
            </w:r>
            <w:r>
              <w:t xml:space="preserve">Latin Prefix piece that means out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Highway To H3LL</dc:title>
  <dcterms:created xsi:type="dcterms:W3CDTF">2021-10-11T08:59:10Z</dcterms:created>
  <dcterms:modified xsi:type="dcterms:W3CDTF">2021-10-11T08:59:10Z</dcterms:modified>
</cp:coreProperties>
</file>