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Highway and Interstate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Automobiles    </w:t>
      </w:r>
      <w:r>
        <w:t xml:space="preserve">   Billboards    </w:t>
      </w:r>
      <w:r>
        <w:t xml:space="preserve">   Eisenhower    </w:t>
      </w:r>
      <w:r>
        <w:t xml:space="preserve">   Exit    </w:t>
      </w:r>
      <w:r>
        <w:t xml:space="preserve">   Freeway    </w:t>
      </w:r>
      <w:r>
        <w:t xml:space="preserve">   Highway    </w:t>
      </w:r>
      <w:r>
        <w:t xml:space="preserve">   Intersection    </w:t>
      </w:r>
      <w:r>
        <w:t xml:space="preserve">   Interstate    </w:t>
      </w:r>
      <w:r>
        <w:t xml:space="preserve">   Lanes    </w:t>
      </w:r>
      <w:r>
        <w:t xml:space="preserve">   Off Ramp    </w:t>
      </w:r>
      <w:r>
        <w:t xml:space="preserve">   Potholes    </w:t>
      </w:r>
      <w:r>
        <w:t xml:space="preserve">   Rest Area    </w:t>
      </w:r>
      <w:r>
        <w:t xml:space="preserve">   Rode    </w:t>
      </w:r>
      <w:r>
        <w:t xml:space="preserve">   Speed Limit    </w:t>
      </w:r>
      <w:r>
        <w:t xml:space="preserve">   Stop Sign    </w:t>
      </w:r>
      <w:r>
        <w:t xml:space="preserve">   Traffic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Highway and Interstate </dc:title>
  <dcterms:created xsi:type="dcterms:W3CDTF">2021-10-11T08:59:17Z</dcterms:created>
  <dcterms:modified xsi:type="dcterms:W3CDTF">2021-10-11T08:59:17Z</dcterms:modified>
</cp:coreProperties>
</file>