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Highwayman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castle that Turpin was held captive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gang that Dick joined?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Turpin's letter ment for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Turpin write a letter to whilst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leaving Essex where did Turpin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century was Dick Turpin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he work with after the rest of his gang were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did he carry out his apprenticeship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did Dick give himself after he left Essex?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he threaten to kill which led to his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Turpin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Turpin's dad?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Highwayman</dc:title>
  <dcterms:created xsi:type="dcterms:W3CDTF">2021-10-11T08:59:47Z</dcterms:created>
  <dcterms:modified xsi:type="dcterms:W3CDTF">2021-10-11T08:59:47Z</dcterms:modified>
</cp:coreProperties>
</file>