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mat skoonmaak    </w:t>
      </w:r>
      <w:r>
        <w:t xml:space="preserve">   vuil skottelgoed    </w:t>
      </w:r>
      <w:r>
        <w:t xml:space="preserve">   georganiseerde ruimte    </w:t>
      </w:r>
      <w:r>
        <w:t xml:space="preserve">   onverwagte gaste    </w:t>
      </w:r>
      <w:r>
        <w:t xml:space="preserve">   swaai borsel    </w:t>
      </w:r>
      <w:r>
        <w:t xml:space="preserve">   beter omgewing    </w:t>
      </w:r>
      <w:r>
        <w:t xml:space="preserve">   nie-gevaarlike rommel    </w:t>
      </w:r>
      <w:r>
        <w:t xml:space="preserve">   stink asblik    </w:t>
      </w:r>
      <w:r>
        <w:t xml:space="preserve">   skadelike stowwe    </w:t>
      </w:r>
      <w:r>
        <w:t xml:space="preserve">   skoon huis    </w:t>
      </w:r>
      <w:r>
        <w:t xml:space="preserve">   minder stresvol    </w:t>
      </w:r>
      <w:r>
        <w:t xml:space="preserve">   plaagbesmettings    </w:t>
      </w:r>
      <w:r>
        <w:t xml:space="preserve">   vind wat jy nodig het    </w:t>
      </w:r>
      <w:r>
        <w:t xml:space="preserve">   esteties    </w:t>
      </w:r>
      <w:r>
        <w:t xml:space="preserve">   familie    </w:t>
      </w:r>
      <w:r>
        <w:t xml:space="preserve">   stofsuier    </w:t>
      </w:r>
      <w:r>
        <w:t xml:space="preserve">   toilet    </w:t>
      </w:r>
      <w:r>
        <w:t xml:space="preserve">   higiene    </w:t>
      </w:r>
      <w:r>
        <w:t xml:space="preserve">   gesondheid    </w:t>
      </w:r>
      <w:r>
        <w:t xml:space="preserve">   asblik    </w:t>
      </w:r>
      <w:r>
        <w:t xml:space="preserve">   allergiee    </w:t>
      </w:r>
      <w:r>
        <w:t xml:space="preserve">   paniek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Higiene</dc:title>
  <dcterms:created xsi:type="dcterms:W3CDTF">2021-10-11T09:00:11Z</dcterms:created>
  <dcterms:modified xsi:type="dcterms:W3CDTF">2021-10-11T09:00:11Z</dcterms:modified>
</cp:coreProperties>
</file>