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Higiene Personal y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Utilizo _______________ para lavar mis dientes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lavo las manos y la cara con agua y 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las uñas largas se pueden acumular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Después de comer me lavo los dientes con el _______________ de dientes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utiliza una _______________ limpia para secar las manos y la cara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debo _____________todos los días para liberar la piel de impuresas, polvo y sudor.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importante lavarse las manos antes de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 lavar mis ________________ conseguiré reducir la placa dental y tendré un mejor aliento.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la mañana, me lavo la cara en 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Antes de ir al colegio, me pongo _______________ para oler bien.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_____________________ se recomienda para tener una vida saludable.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peino mi cabello con un ______________ o con un cepillo.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Antes de ir a dormir me doy una _______________________ con mucho jabón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importante lavarse las manos después de utilizar el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algunas casas, se puede uno bañar en la 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Higiene Personal y Salud</dc:title>
  <dcterms:created xsi:type="dcterms:W3CDTF">2021-10-11T08:59:55Z</dcterms:created>
  <dcterms:modified xsi:type="dcterms:W3CDTF">2021-10-11T08:59:55Z</dcterms:modified>
</cp:coreProperties>
</file>