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Higiëne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grendeltyd    </w:t>
      </w:r>
      <w:r>
        <w:t xml:space="preserve">   hoes    </w:t>
      </w:r>
      <w:r>
        <w:t xml:space="preserve">   nies    </w:t>
      </w:r>
      <w:r>
        <w:t xml:space="preserve">   virus    </w:t>
      </w:r>
      <w:r>
        <w:t xml:space="preserve">   masker    </w:t>
      </w:r>
      <w:r>
        <w:t xml:space="preserve">   gesond    </w:t>
      </w:r>
      <w:r>
        <w:t xml:space="preserve">   veilig    </w:t>
      </w:r>
      <w:r>
        <w:t xml:space="preserve">   kieme    </w:t>
      </w:r>
      <w:r>
        <w:t xml:space="preserve">   skoon    </w:t>
      </w:r>
      <w:r>
        <w:t xml:space="preserve">   wasbak    </w:t>
      </w:r>
      <w:r>
        <w:t xml:space="preserve">   handdoek    </w:t>
      </w:r>
      <w:r>
        <w:t xml:space="preserve">   seep    </w:t>
      </w:r>
      <w:r>
        <w:t xml:space="preserve">   was    </w:t>
      </w:r>
      <w:r>
        <w:t xml:space="preserve">   higiëne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Higiëne</dc:title>
  <dcterms:created xsi:type="dcterms:W3CDTF">2021-10-11T09:00:14Z</dcterms:created>
  <dcterms:modified xsi:type="dcterms:W3CDTF">2021-10-11T09:00:14Z</dcterms:modified>
</cp:coreProperties>
</file>