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Hijacked Honeycombs</w:t>
      </w:r>
    </w:p>
    <w:p>
      <w:pPr>
        <w:pStyle w:val="Questions"/>
      </w:pPr>
      <w:r>
        <w:t xml:space="preserve">1. EEB EHVI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CEISOINNOOIDNT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EBEHEYNO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TOCXI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EBE EEKEPR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SCTEISPDEI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OSPRC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AIOILOLTPNN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BEE GRISTNE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BXEEWAS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CIORDAECI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FEOSRLW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OEPELP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NOEYH COMB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ENYOH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Hijacked Honeycombs</dc:title>
  <dcterms:created xsi:type="dcterms:W3CDTF">2021-10-11T08:59:15Z</dcterms:created>
  <dcterms:modified xsi:type="dcterms:W3CDTF">2021-10-11T08:59:15Z</dcterms:modified>
</cp:coreProperties>
</file>