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Hijri Calenda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Yamus Sabt    </w:t>
      </w:r>
      <w:r>
        <w:t xml:space="preserve">   Yawmul Jumah    </w:t>
      </w:r>
      <w:r>
        <w:t xml:space="preserve">   Yawmul Khamees    </w:t>
      </w:r>
      <w:r>
        <w:t xml:space="preserve">   Yawmul Arbiaa    </w:t>
      </w:r>
      <w:r>
        <w:t xml:space="preserve">   Yawmul Thulaathaa    </w:t>
      </w:r>
      <w:r>
        <w:t xml:space="preserve">   Yawmul Ithneyn    </w:t>
      </w:r>
      <w:r>
        <w:t xml:space="preserve">   Yawmul Ahad    </w:t>
      </w:r>
      <w:r>
        <w:t xml:space="preserve">   Dhul Hijjah    </w:t>
      </w:r>
      <w:r>
        <w:t xml:space="preserve">   Dhul Qidah    </w:t>
      </w:r>
      <w:r>
        <w:t xml:space="preserve">   Shawwal    </w:t>
      </w:r>
      <w:r>
        <w:t xml:space="preserve">   Ramadan    </w:t>
      </w:r>
      <w:r>
        <w:t xml:space="preserve">   Sha'baan    </w:t>
      </w:r>
      <w:r>
        <w:t xml:space="preserve">   Rajab    </w:t>
      </w:r>
      <w:r>
        <w:t xml:space="preserve">   Jumada At Thanee    </w:t>
      </w:r>
      <w:r>
        <w:t xml:space="preserve">   Jumada Al Awwal    </w:t>
      </w:r>
      <w:r>
        <w:t xml:space="preserve">   Rabee Ath Thanee    </w:t>
      </w:r>
      <w:r>
        <w:t xml:space="preserve">   Rabee Al Awal    </w:t>
      </w:r>
      <w:r>
        <w:t xml:space="preserve">   Safar    </w:t>
      </w:r>
      <w:r>
        <w:t xml:space="preserve">   Muharram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Hijri Calenda</dc:title>
  <dcterms:created xsi:type="dcterms:W3CDTF">2021-10-11T08:59:21Z</dcterms:created>
  <dcterms:modified xsi:type="dcterms:W3CDTF">2021-10-11T08:59:21Z</dcterms:modified>
</cp:coreProperties>
</file>