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Hiker's Challenge</w:t>
      </w:r>
    </w:p>
    <w:p>
      <w:pPr>
        <w:pStyle w:val="Questions"/>
      </w:pPr>
      <w:r>
        <w:t xml:space="preserve">1. RAITL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RSLENESID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AGWKINL KTICS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TWEAR LOBTET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MMKCOHA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HEESTLR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TLRSEBI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CBKPCAAK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GSSASULESN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NARI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EMOOS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CFMERAPI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FBRKSAATE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AFLWTLRAE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UDBLROE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SAPEMCIT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ISLNGPEE AGB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MEDAR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OAUTINNM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NIIESHDF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Hiker's Challenge</dc:title>
  <dcterms:created xsi:type="dcterms:W3CDTF">2021-10-11T08:59:51Z</dcterms:created>
  <dcterms:modified xsi:type="dcterms:W3CDTF">2021-10-11T08:59:51Z</dcterms:modified>
</cp:coreProperties>
</file>